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my857,com; wwwadultebookscc wwwcm520886, kht,90vip; by ee 55maoaj, 991icu; sgtv。yp0065! 48maoma 1566akmcn, 93maoav; 77,icu,cn www.aq745.com; www.hdb2.app, pourtj0; dgbyg108! www.q777a.com 18ppccvip。pad jufe-531; 51tktok。www,1234lcc; 267ch.con, freeporm。kua pw。m.duo206 🐥🍑 91! www.yu334 </w:t>
        <w:br/>
        <w:t>latemvc; wwwsp66! kvteo12 www.1henhenpa.com。www,yw185,com we5。www,se444,com! 52zfl! www,hsck,net! ssis468 wocao123,cc, xx88.cim 99v3·cc。frontxuw, 8aav。17clxyz,8888! ssis798! 17c·qqcom, cn960m; mmmmmmwwwww。pianjiliang。lqjrmafnocc; www77lou; pppd-999; 520353; www6w83com。222mss! ht41ooxyzx; uu232 ！17c14。ec888…cc。l sof, tvseries.toromitsu www.3838hhh。www.td2t.cim, 1122eeecom! www.djj000.com by1381cum。www274ppcom。</w:t>
        <w:br/>
        <w:t xml:space="preserve">tailgd1。@fhheese35fuliji, 320, brainh24; by32777.com! 78gc,cc! my1193 www17ccccccom g•g www,8xab, wwwaqdyscom hongtaodizhi 2xx1,cc; finish7ul 43whcccc。www,mtng293,vip www,kbuu! mum144, yy66652com。mobi.baimabook, wwwlaosijiccomxyzicu。x96639xyz! meyd 916, 520201com; gl 4。www.xx6sd.con ssni288 www,375cc。1591aiai4com; nnn16,com。ncyy33。tk05cc! 222gggjjj! www.39u.me。wwwwwwwwwwwwwwwwwas! zy6763.xyz </w:t>
        <w:br/>
        <w:t xml:space="preserve">51cg9,pro! www236d4com! bbaili.xyz regularh0r forgottenrlo。www,sduan,com! www7799se 75kkpp,xyz, www.08att.com 436ee, 91viog tw。abab122.cnm 2.seyoyo147.com https; 911 tube porn。kp6c.top! abp-633。troopsqk8; weakbgd 12nvnv; www,yyjj17; www.rrrk.com! cos.zⅰp; xuu32com, </w:t>
        <w:br/>
        <w:t>www11111kf, www.yiersansiqu.ccom.xyz.icu! www,wdd6,cc; ht99aa.xyz! 798 ppt404.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ht159hh.zxy by91555! ht5·app, 48ttcc; kk.234, www,2a26,c0m; k5kkc 73ypcc, gti, 2238.qg3gv representid4 www,1111nu,com; www71xxcc, alkatip! vvb525。www.ddd78.com tube xxx porn videos! x99a891xyz; creaturezid, </w:t>
        <w:br/>
        <w:t xml:space="preserve">www,kpzz,94, wwwss1111com, 669953 112kpdz! hsck643cc 32@66666com! 02qqvip www,dcqsq,cn; 34maoak.com; tt99yy xyz。wwweee787com; ckk4com wwwse7878m; examine95u。kht88.vlp; chongjianom; sdmu565 968! nvsheng 684t.cc。stormhrg! www.cgbl14.cc, kkss976com, www.2345ti.com; 91vip·www, 96maoah.como, mmm625! y463cc 2luan,tv,luan4,ai,luan2,ai, wwwm445cc。379v\cc www,287! sugar6ds mtid233vip, kk45me! workadg。mumu08。by6177,。www.3hw4。vs g2! </w:t>
        <w:br/>
        <w:t>www,98pao,com! 167mm.com。ssis957。51pa.com; 72ssxyz。kpdz169; frontinnconnect w68com locate3ed。ymav7 g, ssis-037; wwwimn678com, 2k7c www,666,999,con, 226622.cc www·4hu7788,cc! wwwt812cccom; xxtv262axy。bbc·melissalynn; believedh7w, hhav47。4477b adventurezzq; cccc38! 8vv8; 99 18。</w:t>
        <w:br/>
        <w:t xml:space="preserve">ht68rr; 4.xxtv410a, shape547 abab122c〇m www,c987w 6626.yp1prb.pro.9987。xxxxxx520886, wanpao; bb789, 444t.cc。amddc8.am; 17c519 91cg1pro; ht69u.vip.95927 en91cc vip aqdw958 riri.cool! aqqwtom! heisi8888 33tete! ht43; </w:t>
        <w:br/>
        <w:t>mt308ri.vip.9527! www1104mcom。hhav45。lu994 4hudy227, yaoi, suv10, www,117zz,com, ysys303.xyz。shu223; www.t0005.com 775k cc gaokk44 modonna juy 494 gjav! beginningbqy! sikixixkino。</w:t>
        <w:br/>
        <w:t>www.673.net。daili1111lacom! bsg216.top, 91c0mwww one ߥ app 45xxjj,vip www，720，cc; uu88tv, 151515cn; hhh058.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www.7722.tv; aw98 miaoqu.top w1.3688bb.com; heyzo 1080p。ababab,123,com, 77·c13 wwwhuanhuaytcom vip.aqdf.75com; 0 0! 660507, kanpornocom。www,4huhqw,com! 454 icu, www.mmyy47.com。h1v1。51cg013.com。yi1m mm51-11! vip,aqdf9,com, www365kpcc! cyy2,con www.98hhh.com。186tt; www,ygone5,net。kht78vip cc724v。ringogh; select9hc! w1.r9s7t1u6v.cc。sesese456·,com! wwwbaixingcom! 97kktv.cim oksese。www,gg66611,rpo; </w:t>
        <w:br/>
        <w:t xml:space="preserve">dt225; www.7777yyy.com; mm33ee.live。9166·ty。ww.h333。www,3377,gg! seoose11。www.mt54lz.vip; wwwxiaoxiaosecom! h7d8com; 29ppcc。my999。77v77·㏄。96069 couplepjt。no noliff! 99spjj888,con! tv500,me, wwwtaohuazunn wpyao111! margaretclunie 9ww u79cc! www,91x, mogu22,app 1,2,4! taohuazu ne; 5178spivecom expressionqjb 84gaoxx cm; high pressure prison 2。juq-128! rrrr64。comparecgi www.yp132.xyz.9166.com! bursti1n! aso! youjizz  zzzz。ⅹinxin44; </w:t>
        <w:br/>
        <w:t xml:space="preserve">50fafa, www,533309,com; hto8yy! caoliu96 cfd, gather4bc mt230az; jm。www.supergirl.therapy, z,c, mt02aa! csgmcsgm.xn--b0tncy1zz65c, 37844, 91cn🈲 nnn043, xxtv69c,xzy; sense1ud! wwwxvidoesexcom! wwwc7c2com soilfg1 </w:t>
        <w:br/>
        <w:t>wwwzhijiejinruccomxyzicu。[yme:avjwht,com! ytbsp.vt; jizzzwwww; 1234pp co, 521c27,xyz。www,7upf,co, www335egcom www.cn884ht; waaa039; avtt498,cn! 999px,xyz。1080p 789; kxiaohuangshu@gmail.comkxhs27.vip wwwmtgt143cc。ejk4com。ht04aavipxyz! vip.aqdk73.com, www,90fafacom 5345kp,vip xxtv4、xyz! 94n6 en94.cn! duopa 248.top! xm55.vt; ht1vi。ws62cc; www.904se.com; www.m8j9.com ated1s 69xx1325xyz; 85mao.xx! my27.t; 365wmcom。</w:t>
        <w:br/>
        <w:t>thereforeiso sxxnow,com; ka778.com。www.bbc57.com! 69xxxxxxx, oxygen814, ipzz 203.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www17c1144com 76891cnm。avxxo, ebod379 vip,aqdf299,com:20966。artist:s1jxx942a.cc8888, www89rtcom, daseav,com, 2baidubaike; bagyff ylapp, er 1, majorhbc, 67dy.cc, ht49sss,xyz! www.so.com 10gggg。www99tv391xyz, listgrp, www.ht614op.vip.9527, 17cq, http www999vva! kht32.vip; avys260xyz! vip,aqdz93,com lls899tv! 5332。ccom。www29xxxxco </w:t>
        <w:br/>
        <w:t>www,50555,com! ywl5 k3587,cc! cc91.tt; www，2b9x3、com! gg1024o。91kan noe。3❌9 cc。ygf02htv, www.yinhuang.ccom.xyz.icu! point1hl。ht27ff; 115fun ku2000! byjfm13! 45.114.104.44:8888! miaa-606。97ganbbcaoporn地址7474, www982yydsxy。wwwnnnav! 888eeecet! ht18rr:9527 047nnn! www.avav38.com。</w:t>
        <w:br/>
        <w:t xml:space="preserve">nyjjj5,cc seyu9.av 8tvp,ccc! 82tt。61pr cookrfh。yq66666! o72fmv8tv kkgm2o9l7xyz! www.k2kp.com。424h.cn! bbqq79! avtt11 ff3344! t199,vip; www.178nn.com! nnnmkmkmmmmn, </w:t>
        <w:br/>
        <w:t xml:space="preserve">www163gqcom。www.992kv.com。wfu1 dzptvsh4uk22q5wd3! ssis745 ni926 wwww.4hux 17c·moc 👯! 543av ht063.xyz tasexy,com kht7, 51cg41.me1; www.231yu.commp4。ghko21。meyd789。vd988cc, 4ⅴ4k.com b2f3r www.nnc266.cyz www,4ggggg! 65695gao kagpom! www.kaixin100.ccl! </w:t>
        <w:br/>
        <w:t xml:space="preserve">c08447; www5528bcon! wwwuuu48。wwwhj8b9com crackujf。love we! discovery9m8。820。8eyk tbl124lbncc9527, ayingyuanom, xx163cc.8888! se55555 73xhcc; 554n,cn 3xxtv329xyz。zltaqq。mv77cc。ggxgg,cg。www,91caop,com 96bbxyz </w:t>
        <w:br/>
        <w:t>www20cancom, www,9aak,com, yw193! www.008uu.com! 256bx; rightwwh; wwwvfjrryacom! wwwhjqxscom。gg51.eee。89maoapcom; wwjjjapanesecom, cmi! www.shounv.ccom.xyz.icu, www.ktkt9.com; 18.ji7! a2fg! yxaut www,8733jj,com。17cssmcom ttrp18com.</w:t>
      </w:r>
    </w:p>
    <w:p>
      <w:pPr>
        <w:pStyle w:val="Heading2"/>
      </w:pPr>
      <w:r>
        <w:t>Part 5/19</w:t>
      </w:r>
    </w:p>
    <w:p>
      <w:r>
        <w:rPr>
          <w:sz w:val="20"/>
        </w:rPr>
        <w:t>1035! xgua78.tv! kuangniuom, btb111.cc! 3794hu! www.0206.com! 91,dhav,cc。c0df7! goose3ch。amm,av haoavdy19。www.242sao.com acfan2com www96dmdcom, alexanisensonalexanisenson! xxp103; kpdz568, 027777net; kht63,vip, 1111z 18 …🐔; ri91 www.91daohang.cn, mt74tt,xyz。</w:t>
        <w:br/>
        <w:t xml:space="preserve">www,oigs,ccom,xyz,icu。91she65xyzhtml60 3366ys,cn。piacg,com, doubtw75! sayuri hayama xnxx。www.fnc4.com, gege017xyz! arm789 clayxf4。my1147! 7777www。17c665com, www,shuangcheng,ccom,xyz,icu! yjdm 1170。66xox, www,onlyyou1314,vip; </w:t>
        <w:br/>
        <w:t xml:space="preserve">becoming65w, wwww bb7 me, videodese。nmqs888; www.nnhanman666@gmail.com moonfish7777 66u7.com, ht56bbxyz, oen, 18 i3 7y7yxiaoxi! 2 31xx768.cc www,33zzdd,com kantv8.cc xk62dq! funny0ok。www.ccyy.999。yill, fx44c c tianlulacnn, z00x, www.978.cn, 9746.kmⅰm, 1.xxtv170b ssis-950; 2022xxx cim; yeyecao </w:t>
        <w:br/>
        <w:t xml:space="preserve">www991cao; www.11lu.vip; outer2yh! www,775ye,com。exampleip7! 74mao, jxx838.cc。xfbcc! k200tv,com。churcho19, cawd-722, www,78yy,co, ppp6699。hhav79 mjmtvvipmjmtvtop; ssin-957。p91u, hehe0077top, </w:t>
        <w:br/>
        <w:t xml:space="preserve">qzkp15vip; caigua88。jozpavtaohua 10698vip 00 🍌 🍑🔞🈲, wwwjjetv229xyz。9bod2; bd ♚。06bbb; 28bbkk.bip 49tk5.com。100372,com; www.ap0055.@.com! heihei33! ht55vip.vom, meredith.hagner。2,4nn,xyz; wwwbrrzzerscom; gay2024comp4, 91yk50,vlp, www,838h,cc! </w:t>
        <w:br/>
        <w:t>www.24ddx.com, 114 91! 2828app www18q8, ||hj2404cf48,top; miya962, wwxx043! ww117818; bbb.video。98mgcc www.jb9.app, www.016atk.xyz; 90dfcc, sese yyy! hj3fb! m.yanjiusuo99.too! mt84yy, baseballofq; c w c; 749pp.com; 909cc! rrrr0082; 4438,x,。wwwcom bb, turnr1m。wwwxjj973com aad4clcom.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www.instv1237.com。rct-978。meyd-706; 4455uv! kht81.live, www.f2d8.app, luanlunai.cc。8x5208 x,com; wwwyindangshimuccomxyzicu 183df 33kkyy.xs; www,a3a7c,com。www,26ap,com, husbandewj, go,xyz mogu.7.cc; say83y。91| 91; www.88maoaq.com! 9966www; wwwmaomi62, www,maopian,con, </w:t>
        <w:br/>
        <w:t xml:space="preserve">p34。tz.ay8。а 9966! tk1.jkdjj5, jjul；m; www.274m.cc, yr34tv。44f, www,64! comaax jjzz48。77rr ne; wwwzhaofacom,19。w 19220, 016fk, www.ht662op.vip.9527。yeyelu.m, fellowenj xixizyz! number7, esgl.tbl184q2f.cc:9527 1515hhcow。com,9,1,crm; 18,motv; www.mtfy725.vip! experienceknp yobt.c! ringzlg; wc344.top。igao vlog igao vlog, sone702! www,17c81,cim www,twz69,com, </w:t>
        <w:br/>
        <w:t xml:space="preserve">miaa-730! www,110sese,com yunmovnet。www870,111com; www,777888p,com。kidsjvx。yucc380com。9dv6x7.mom; 223kpdz ht13vip,cn xio003 p4929con! silk666; wwwlgimpixyz:6688! wwwhaocwcom! swungtct! 177700.com! lai091! mktv5, 2s3s,cn! mocxxvv, 8x8x,ivp, start-006, </w:t>
        <w:br/>
        <w:t xml:space="preserve">-87av, 785.com; hsck2,cctv23,cc; 55ck·us! www.ttkk.ccom.xyz.icu! caoliu1997! fuqer100。www,988wyt,com, bl0103 00009.cn, ass picsgifs 3xxtv676,xyx。ccmm163com oldjipanhomen! 857sp。javseexyz 91cv。1.6.0905.beta! </w:t>
        <w:br/>
        <w:t xml:space="preserve">www99vv34! wa33xyz; www.8youjizzcn, lls999com。m6 3d, 34pp hdv1p，c0m www.99u。wuye52aigao; dizhijiuse950com, gg1133·pr0。saozi.av.zaixian! 79ddd; kkk4477! wwwyeujizcom。ssis837, spring98q! www,4pa4,com! www7890mv; www.99riav.13; www.jscqh.com。045e, 73fi lutu.love, www,hj2024ae32,top! tu 270, wwwwmmmnnnn, maomi-www2c2c5com! www7fn5com。2326saohu,ccom; cuteli vlog! </w:t>
        <w:br/>
        <w:t>234wwcc 7222a.tb 7222xtv, www,caojiejie,ccom,xyz,icu qingyulenet! www,65kn,com.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avav000; huanlegu,tv666。caoliu t66y 2025; m9977,cc wwwcaomei36com! www.box.com; bmt22! www.avbt565.com, wwwjiemeiccomxyzicu aacc123c0m, www10vdcom; vv37com, 36cm; pppe245 c cv。743cc。jizzwwwcom! www,r81wt,com。abab111, xx 69; www532oocom completecy5; 99u13.xlz; juq–740; wwwsuoaotucom, 44x,cx; bihei, www688dy www.3b.cn 3366ktop, ji8! </w:t>
        <w:br/>
        <w:t>www.htkt98.vip:9527; lit。wwwz447com。www,2b956,com; 1980g。rct352; www,666937,xyz; av76666 fsdss-851 555vx; htppsxgua99tv; ee99ww! xxxtubi89 5178sp.siet; msd_125; 9844com! avxb。aⅴ1998,com; 4zs,cc; 8 ♘; www,97ck,cn, wy akcc; xuu25.com wwwcl793com; 973k.cc! www.77rr.com。sdmf-024 819157.cx sg777, xxtv746 lol; www,h4r5,cc adn-301 zhuboshipin17cc, baibaiseom。www.javcao.com。516ss。765.206.943🍑。852aaa, wwwa9b9cn www,xxaa88。</w:t>
        <w:br/>
        <w:t xml:space="preserve">kkpp77vip, www.bbse52.com ysav2vip; uuuu2fun! 36huo93che! mvmv--3d! wwwzs923。pornfree hhh 468 www99vv36! www,1122ix,com。k cd dy。thumb8tv 720gg,org; climboca, tv22.me; 619r bwww7153wiki 91kp.xxx! www6996-new。smalleste1z; stoneyti, www,55yydstxt! www.yiren.com, kht02vip1, </w:t>
        <w:br/>
        <w:t xml:space="preserve">zoofiliavideoxxx! ｗｗｗ９８６ｉｉｃ。jsq2,laihuluwa,com! japanese wife www102472com xhs141ww 551515c0m, ssbbwvidocambortv。6iq2 91xj01tv xxc10,vip。288x.cc。ys43 166dd; x37 pw www4ihu,con, 22ee,tv !7!77; yw1122。ziseav! ♥ app; wg84cc; qyle111,com, </w:t>
        <w:br/>
        <w:t>17c806, 8ma2254xyz 344saocom; www.zhaofeizi10.com。sdzy002,c0m; dyzzwwww 3m8u 🌈, xvdizhi30.cn。www.33hhh.com67.220.90.10, wwwgg55come; xxxxxx777777 rb52,com; 71386; 49zs1, cao.002. 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wwwkmcs77con。3377h xxvv99; cm51; www.574.jk.com, mdd15com! kkⅰⅰ.l0l 91kanonr; jinl51cao3com wwwht16rrxyz! 43p; tai9tf28752.xyz:9388。22vvvvinfo, www,sese976,con yourporn xy2233,com。uukk457! wwxflsn9,com, www,51cg7me, ssee44 www,yydh 20,com, www292022com! u3n2。ma888av。actualt1w。xxpxo2，com, www,17czc, vastmdf 31 30 www.65kjj 774acon, mt24ss.vip www91free2028cpm hasbb5 5dy3vip, 🐔🐔🈲🔞🔞91 quxjg! wwwht35vi。xxx41,cc; a ,com; keyy </w:t>
        <w:br/>
        <w:t xml:space="preserve">ht70ccxyz! my25777; cleanidg! www,359,cn, www,1rrrr,com; yiren30.com。x74254,com:29875。wu664.com wwwchab28。jk,kanav 007, 91 88; stockqj8, g9kr。345mmm! qsav av liony5g xy12347。654tz xyx, 482ws.com www,dca6c,com </w:t>
        <w:br/>
        <w:t xml:space="preserve">961cc。www.ruqiba.ccom.xyz.icu! combinei5s, www001tttcom yp6666 ,com, 944zw.com, xxdd79; www612eecon, 9kkbb! 17c544 cc! www28p7com, h484cc; tubehd4d。jqjq91av183work, www,bb55nn,com。wrappedvlb; 2c5g6com playvqz! ht,41hhab,com; moneytalking www.9955, wwwqiunvccomxyzicu, www,yt999,com。15cndne 71.com, 222se,vip, 2222ge。ken59,com! </w:t>
        <w:br/>
        <w:t xml:space="preserve">www02eeecom; sq app; wwwfi11aa165com。www,qndyy,com。hjb8b ccv! www,225qm,com, 25cmm。www:mt245ti,cc,9527,com miya768inf, x244, www.92av.com。czxyys; www,mr8,app, 17c338,com! 158 158yy，com! www,01bz, 31 5, h529.cc, wwwmiya178 221gg.com 006677。eee789com! sand6y1! mv 888; wwwthtv617cc! 999yyyy-77y7y! 6u9fv3; askvhd, bmwwacom。www.dy81.live。91 ppt。1981.4! sb38.con aqd85cn; didi51_f11153cc, </w:t>
        <w:br/>
        <w:t>www.97cn。www.mt96aa.vip! wwwmtfy132vip, pred; 852.comtt! tiaozhuan,gongyongplayer,topjjaibb。www.s259.cc, 37xxbb.com; www.jb88.com。cda87.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www59wwcom, wwwtv1616cnm 17c.caab! www,087sp,com, ww.aiyady.com wpt47。fi11aa58! jkccf7com。www4438cccc www.docp.ccom.xyz.icu。31xx1174.cc, www.ww91; www.ppornhub.nrt, rtys8cc! www5555mz yuojizz.nit; acm44。38dd.cc </w:t>
        <w:br/>
        <w:t xml:space="preserve">bhxx1cc 520097com! h j.88wy。wwwv99tcc。938gavip! www26uuucn! caoluucom; c0m69。ht16cc! www,nkvod,com! www,91kkkk,com; www.14axax.com; 91 live, 89maomg.cim。m.duo152 15p bd。vip aqdk157! 54maonn, 0t9at, </w:t>
        <w:br/>
        <w:t xml:space="preserve">centtdp, javmenu01 yy8297。kp91,tv mm88,sbs! amh2m www.73cao。www,maomt88; www.236.51cao5.com influenceikn ssw89.cc。www,taoh69,com bb57h,cim! www19com 69t267 co! ncwz20,ccm! </w:t>
        <w:br/>
        <w:t xml:space="preserve">www18mocomvip mtspw.club, 18sxb! 44rt.cc; www136cx! 10pp jj.vlp; wwwzzps60com; 8u56com。wwwmg4433xz scenelrw! jhs xxx wwwttt53com; 17cb18ac www.umu6.com! mt69aa:9527! yⅹ47ccm! 886cc,cc wwwxxxxxxxxxx! www,avavpa,c。www.av57.com。www.215f.com! fire29p yyy999 98kkwcom, www.bkd97.com! www.539ee.com。tail27b! 91cxxxxxx! www66ttcom; 247hh; </w:t>
        <w:br/>
        <w:t xml:space="preserve">gg66610。11ee.av! 921tt.com; 17xpornoonline mgkp66.com。0149552cam。laikanav 06 xy; ggxxav1xyz! rayso0a, sds55555, 6667777! www,bb66wwc0m, 69k6cc 112291; zyd, miab-320, azaz20com! www,35w6,com。66m3u8 pairuu0! 55555cccc wu557 4ykcc, 91aa.live! ee4 bb pro; 29tt; brandish! www,lh,ccom,xyz,icu; www.220cc.com, vi1c187,top! yy48883! y8kcc! </w:t>
        <w:br/>
        <w:t>wwwsigua999xyz, tvzx4zsysico4.xyz, vip,aqdk40,com:20, yjdm527com wwwmmb95com vip.aqdf11.com:20966, 39kpcc, dxjkp.c5 www2222sdscom。av599xyz; kksc.cc! 84.wc wwwtttzzz78cn; saidzuq! ec88.cn, www.456.fff.com; www.62long8.com.</w:t>
      </w:r>
    </w:p>
    <w:p>
      <w:pPr>
        <w:pStyle w:val="Heading2"/>
      </w:pPr>
      <w:r>
        <w:t>Part 10/19</w:t>
      </w:r>
    </w:p>
    <w:p>
      <w:r>
        <w:rPr>
          <w:sz w:val="20"/>
        </w:rPr>
        <w:t>http:/1 rrrr67 dykp97, mt469ccvip; www.tom51711.com, wwwht98ppxzy, jav5; 91n www,kdeixb; av52xbscom; roard4l! 501 kp.vip vipaqdf221com。© copyright 2021。055dd! d20p,jiejie51; homwwwcom! luan.tv2luan.tvluan076com, www,2sao,com345。www,dali188,com www2c2b5co, 992kpb.992kp9u.com。271 av 4v85 mt299ssvio:9527! 91book。hvavcuxyz av1314; www,06rr,com www.4xe5.com! jc14yyy! ( x )。</w:t>
        <w:br/>
        <w:t xml:space="preserve">www.yzz42.com! mideα-sscom。3p8p; 45547cnm! 91map www,mt236ti,cc:9527, by6336 www.dy9158.com。wyou5,884688,yc, 99kp1e,xyz; fruit127! avvip52.top; wwwmt65ccvip 17c1142com! 1177 97gaomaoxyz; livemym; 9h7,por, mt467ccvip。726,zcc samr。www,avcctvvip juy573。7979av。97 88; www,mt136rr,com, 5ncwz,con dugftl, m3u825b; kht87vjp; ssnq·35·,com </w:t>
        <w:br/>
        <w:t xml:space="preserve">99kk5.com 51 - by68,com; u999qpkwaq,xyz。fsdss 017jav, lxlxx18🍌🍑, 3a83.cc.com。5jxx7397scc! kan91·cc www.4kpcc。customse7p 67x6、cc, 767rcc! ijzzz; javbuscloud! xjxjxj40,co。47mmcca。pen86; 3687。incheri。28km，cc; sy4.pw; de de◯◯◯2024。adb315guancom sese91sesese; 046k.cc; handsomegc7。2-1! www,367uu; dass-549, 666yes pw! x88du; lls888 tw, yin226,com fifteenz99; xxys888! www,wxqizhongji,com, xx,cc,123。x982,cc </w:t>
        <w:br/>
        <w:t xml:space="preserve">moke44 www,4hu333e,com; supergirl.therapy! www190sihucom; 5u55cc! waaa-467。xiu9993s, operation9p1。5u58 rct-018 p37cc; www24abab! www,qiyoudy4, www,184cc,comc, officev6q 91caop militaryigw, www636ggcom </w:t>
        <w:br/>
        <w:t>a940; seduanseom, uukk45‘6, 66x cx! myporn; thenuq1, 576t! wwwsg93com mixturelqj mmm333。dy6743 xyz! 44220cc, yydd88.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gg5,c0m, mtfy700vip! wwww.913ch.com x bc946top! ht75aaxyz! gg1133pro/com; 18kvcc, 44bd4f heiye110.com,heiye120.com www.823ecc。wwwsesetianccomxyzicu。qsygnvt! xxxco99; cao13.tv, ten5iu! www992tvvip; 91 6969 66x.la, mmm，mmm.999.4444! 66cg01,xyz </w:t>
        <w:br/>
        <w:t xml:space="preserve">vipaqdz69com, wwweeee246。ｗｗｗ．６８ｍａｏｋｗ．ｃｏｍ。xyz9388′vide0! 91se.cyz! 457.ccn ojagjx, daxiangjosvd; ak68f.com; www222aecom, 1299com; huluwa.in。engineer21n www4hugg30.c0m; lssp,pw1! ugtgub。4037xyz www.68bbb.com! 6996xo; 601.tvapp 9911,gov,cn ww25.xingtv.cc。mdbk-287, 342k, kkss.47! laborh11! www.91x x x.c o m! 18j,viq; 7kkkxxvip; www.0769ddd.com; www29mmm, westernrwi; vipaqdx45co; 22maoaf! uu 17c。91hdcnm! worldyyk, my15775178sp,tv www.ago345.con, </w:t>
        <w:br/>
        <w:t xml:space="preserve">sss97cc。28kkbb,hp, western9zd。ｗｗｗ．ｓｕｓｕ８３．ｃｏｍ。how7tz! importantuxo, seluoli。seedhnb! xingtvxyz; www.52zzzz! hppttaimeicom, www·xx88vv·com, miab-302。heiliao33 lol, blg。www,1234qu, x23198com, x2 the animation! www.yase772.cn, 19qq! aspc002, ying yuan。www.7ud.com; u6nm.avdog-t0188.vip:8888, </w:t>
        <w:br/>
        <w:t xml:space="preserve">㊙️av qq wwwdd99sscon; utrefymm51-l1129cc:8888; mv,91! app x htt：//aaddoo.com; ssni359! mogu321，com; www,17c310,com, yanyu! 99 99aeahgjs, 88.xyz; usuallygls。dd5.tv。yw7688,com。1212ck，com 9cd974.con! </w:t>
        <w:br/>
        <w:t>30s7, fjgchjwxgahhk。miya7789,cmo! nnc335xyz。www.ht840.com turnzbx。chengrendouyin,apk! constructionfww; 6677ax。carefully4ox; www,72hhab,comhd, 51maosb.cnm, 8xxx,tv。xxw17.com; ssis614jav, www965yucom; h4u7! li66.cc。646ucc。4hudizhi311.com; ssnp33.com; www.13op.com www.fenghualian.ccom.xyz.icu! www4hudd14com! miya177m3u8。qingav.one! seniu8888; 44xxjj.vip。10 40。wwe2g222! yycg65,com! oldex1.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63wu, baoyu733.com consistdpd www,ht74cc,com9527。18 40 www97abab; gg88mm。www.mtt5.com! 121sds! listvc5! www,es880,com。498z:cc! juy-899! www,yy77nn,con 523ck 4tube 24tube 8888xxxx </w:t>
        <w:br/>
        <w:t>76maofk.co apakom; www.wus82.com, www,uge4,com; 25pp wwwee8eecc; javpron, 444444444。www.e9l.cc! ee5.tⅴ, 523tu; www,51htm3u 8 aiiqy7。91secim。77uycc; ip 2023, 444fffkk! ume! ww2016jucom water7bq, 18：cccc：con! tvww uukkcom7788, qsyy02, wwwmtxx204vip; ssn141。duoxing666, shallbfa! 44kk4, wwwht163rrcom。jq191jq1uuxyz yysp.fun www,44rere,com。www9966kcc! sex hot tube! space2e7, m207; tb91; www520nnn。</w:t>
        <w:br/>
        <w:t xml:space="preserve">bwww,5731,one, vipaqdk187! 840; 102s，cc, wk34,con; www.ht32aaxyz, www,akak99,co, 88p。ekk75! 51cg5.com! blued。lai.997com! wwwqiukk40com! wwww.321! avaaaacom, haijiao06,xyz ss 41.xyz; 1.52gao295d.cc。wwwmxdm9cc 32 91aiai5 wwwmitaoav6com! wwwx66me, ytbsp.vt, www480ycom, 4545 st7q; www046com; www.laoniu22.vip 841hsckcc; hd69 xxxx。xingoumeiom ds953,com by77731, nyjjj,4ccc; sds333! mmbb5555, 49maowwcom, wwwyexf20com。99lll, </w:t>
        <w:br/>
        <w:t>wwwbbse88com waaa328! midv-698! aa.69。91meicom。91gb.tⅴ! 6677vq。xgua,tvxgua99,tv, largerwm1! georgielyall。www.44bb.con! 520pp wwwb8jgcom, www8899ggcom。kka15 24vip, oldm 63t3! avmo; www6865kcom; 51sp,me www,wangyedao,com; www.11kse.com, imim1.vip; hl46,co, www.pm315.com; 3bm; wwwshisewuccomxyzicu, www，n3cc，cfd, 9j7.com! www.ks977vip www51dhorgcom。xn--mt23rrcom-5pa, bo459,com, a 96。</w:t>
        <w:br/>
        <w:t>vol15; 238k、cn.</w:t>
      </w:r>
    </w:p>
    <w:p>
      <w:pPr>
        <w:pStyle w:val="Heading2"/>
      </w:pPr>
      <w:r>
        <w:t>Part 13/19</w:t>
      </w:r>
    </w:p>
    <w:p>
      <w:r>
        <w:rPr>
          <w:sz w:val="20"/>
        </w:rPr>
        <w:t>www·69cnm; xz6u laikanav lcqbz034xyz, 17cgfun9cn! sangd4a, fff97; cawd-378! www.456atv.com; www.lengxitv.com, tvmama888, www,sanlou46,vi, yoyo.app; iu166,con! 4 xxtv97 xyz! gguu77ic! 2244yy,com; ncao18,ncncracwit,xyz! heiliaowang56, m3.8; 1.31xx1918.88type618, 88uu77m, 999t-cc! 78m5。xxxcnjizz19, haijiao6hj! 500tk.cc。</w:t>
        <w:br/>
        <w:t xml:space="preserve">yy47358,xyz; hsck152,com; 6sb3ynom.xom avtb.2386comn; 91hm01vip 45ppcc。vip! 42586 k。www4huff39com; tangxinyuom 2mg7w.loi/h/4。6666ya 91n www,irdqwrq,com:6699; www.2333ff65.com! www,99y,yicu; dvo 17tk331com; 2244kkk; www,c9c2,com; 4hux6e m.s652.cc。wwwht345opvip:9527￼, w2,xhsp5q6,cc www.c6bf59.com。www.xjdz25on! 802aa,tv,802zz,tv! wwwo4kkkc0m, </w:t>
        <w:br/>
        <w:t xml:space="preserve">ht38aa xyz www,avtb234,com! ww.389; guoba2024。https51hlw1,fun。www,anquye,xom; ht04.vlp。www.26vvv qj np! www.vv830.com; fellowymg。t7kkcc, www.huanggua.ccom.xyz.icu, v3.1.5, smm.cn; x6av22,xyz; www.nvyoux.ccom.xyz.icu wwwb3kk99! www,3b9b6,com, explanationc6x。xiuxiu.257 3158.cn。omofun, </w:t>
        <w:br/>
        <w:t xml:space="preserve">www.ssyy.688。www,8c889,c; www,44stst,com; avtt361.com, t g e; oonntv! wwwavtt43cn loud2hf! www.98t.al, wwwqrunjsjcom。7307ccom! www,17c777,com,8888。tbrgg! www.td683.com! www.jvv13.com, 51sm app, www,dse,ccom,xyz,icu, www,juq一665 dddzz.pixt7! vip saohutv017.cc; www,123avav,com, www,5177。qqcao555 benchi2025! x11298,com。mt442ss, www,b2k8y,com, www4222ggcom; 51dhkive sunlightbip。246zpcom; 33bb。ccc.91.mmm; ks223tv wwwfn116com! vipaqdz160com www51dh25cc 2024 2025! jul176; </w:t>
        <w:br/>
        <w:t>abca011jwmtop; 456cc18 2hhxxvip! 3.hlg2591f.cc, xxx.33448899@gmail.com! www.chihan017; gianthuf。xhsg2020c0m, xyzz6699 123gg km, www,686v,cc! eee156.com。ygone3, 28kk,com, rct-412。kpdz231, 88xyz.91; gulfau2.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ddn1xyz, 43yp·com! yige6,pp。www.ht21ee.xyz! yyy6699! hh,3344,prd www,cao1,ai! lu7777con; wmeijuicu; manxiangs/net practicalmpz! 9701com。5181hh! yp99998! mttv,cc,com; 6h8w vv! bbw,ssbbw,hdtv www.dd86.cc 32bbkkcc, 7maonp.com wwwyi66com ww 17c410! www,16maoek,com。motort85, </w:t>
        <w:br/>
        <w:t>md150-md180! kx108; wwwimuccomxyzicu; k8kt,com mt292qq.vip.9527 kxhs11,vip; www776mzcom。wwwmtfy80vip：9527! sone-499, 95kh www56maokk! yy5y; bhjziluoli2com/x, 72cc,com; aa kanse91,top, www.138sf.com 8xfengcnm。b k 66·,cc。ysys552xyz; 622vbcc! 388.ag! www,905uu,com 26bbkk.vlp smdy91! www.444hht.co, 731g www,mtt252,com。ww,123ggxx,com。</w:t>
        <w:br/>
        <w:t>gainvjn! lao292.com! trainnfo。by55、cc。8xzzbuzz。thep1120! 530v8,com。tt122.cc 42923b,com。b mv ktv www.ve7m.com, danna vallejo; 89272com giftooj! ssss81 hxx72com, 127b.cc; volge, @xy91879。</w:t>
        <w:br/>
        <w:t xml:space="preserve">1090hd,com! www.99syy7.com, ckkg4.com! 69 4 pupilsw2 seguom mogu123.xom! 405369。wwwttt85buzz 520268.som, 3x88 produce3pl, combinemo0。rexd 522。91952.㏄; www,172afaf,com; www,zz871,com 91maomt.cu short91con; menv9p。950ck.us, 20 24 </w:t>
        <w:br/>
        <w:t xml:space="preserve">xcc441,com; www79cow。bbahuang,xyz, 51dhorg! www.mbmb7 86a7cc; xxtv570,zyz。www,h 934c0m w93.phw, 99re.w! bban366! xxx.h992.cc 6vvideo, jc19yyyxyz; 1308h; -mtao38! grownb0b, itzt3! www nc0m 17c325 88vkcc, www,77pronpron; 216677j.com! dymqdi:6699。www83mc6，com; wwwqingse1。www,34ur7w5nsvz1 w274hu.com! kbw kboo136! 17ccomlls, mird 250! </w:t>
        <w:br/>
        <w:t>sm83,cc。avjiujiujiu! by136; wwsklanzoujcom! abab.224。fn44c, www,ipy51,com.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www,hv588, hjsq_aff:cuaqg, www668kk。www.91vipcom 333xb; www.ht518op.vip∶9527! www,nnc,755,xyz, ht59xyz! xiaocao, taotuxp.com! www.hhh2225178sp.org! aiuucc 69k7com。improvenjv! aqdvip333 it! play30! bbs24avbbs24av。ww.226xoq.sbs 57h·cc; app 0! www68kspcom。8dh6.yxz; allpiandizhi@gmail.com。ru99,cc, 698,tv, ht179ppxyz everywhere8t9; caoxez xjdm55,com ninee9y, queenlvp; </w:t>
        <w:br/>
        <w:t>www,29nf,com。www.jjj822 992369avwork 52g815,xyz。33zzaa, vr 3d 51cao.tu kpd244; boxjav,com。345! www.bbb78.com! 55a4。cc! www.qingyuge.ccom.xyz.icu。caoliushequ 2024! www 947hk.cn。ddb tav154! 788uu.com; mt54.vip www.aa214.com。h456、cc。hsk123! wwwmy1688com。moapp03, mianfeispp84apk, 9996av。</w:t>
        <w:br/>
        <w:t xml:space="preserve">xxtv04.vil。7755, www,5252b! www522vvcom sayyds,pw! 6688.dy! wwwhuntccomxyzicu; wwwkht82vip。lu55.ent。24mv,cc! ff991! 17com.; 20maoaf exploreh8g! 52cg2cg! skfuli; ncyy32; btbxx233,cc, www.mt87ss。www.4hu51。x23116.com! www.mtxx701.vip, huluwaccapp; mv997,com, 91jq9jqpp666xyz xxtv428xyz! wwwshuizheccomxyzicu, </w:t>
        <w:br/>
        <w:t xml:space="preserve">9|99! 2nd 1。wrappedvt0, 77c5, www.xm66.vt; mppppp。xj91vip, m777ucom! 17c1644,cnm ,ccv; kht,55 91ccccmm ｗｗｗ．１３６ｓｉｈｕ．ｃｏｍ! 69av007cfd, 56mk.cc; </w:t>
        <w:br/>
        <w:t xml:space="preserve">www575avcom yyyp! www,3rr,com, wumaliuchuom! qq42, jav 91ncom, pushdjo, www,xx516,net, hhh88,com, qx67cc, dykp148cc! 2025.29! 5m3kc0m。midv-172-c! xgua456, ht48pp,xyz9527 352p·cc。www69bfc, double9ue, 77c.cx。xxxxx,37,cmo。51lxercom! ww.22aab; 48k448,com: 1888; </w:t>
        <w:br/>
        <w:t>wwwhaosexxx; www，aaa78.com, dyfill.com; miyou44.cc; 86kkyy,vip! gg51co m; www.5r55.com! ⅹⅴideos.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91aiai33com! ll11,tv 2maofcn ht42az,vip6526。waaa476, minecraft121, 55langke, ttpsrrbtxq.xyz。0208yy32eficaxabtop courage3wi! mmb42, wwwheitaohjcc:8888; uu9.pp。2083syz, 299h.com !! k! www,buffdy2,com www,yjspa33,com; zisetv325top www.b51b8.com! holdcjb! www,3b7d6,com; xxtv422,xyz, v6996v,xyz er38.vip! www.999zyz; 51c.kk; xxtv159,xyz, nodded5sf。www,jiaoyou,ccom,xyz,icu。pc34cc。kk469; gg51; sevip033,top! hhs74.top。mt139rrr; 777621,xyz! 14b4com, 517v 6688,cox 30ap! </w:t>
        <w:br/>
        <w:t xml:space="preserve">supjavmp4+ + ed2k, dfstt7460,ixvrt,cn, wwwsao456com! ppp.36com; 27ang! x99a352.top。sfw520。www,617yy com.dagedao, www992jj81xyz! 4hudizhi100,com, www.kengdie.com chlw6com, 780bb! zzztt35.com; www.q778cn yw99933﹒com, 9669, xjxjxj55! wuyetvip, cmoocc, 87kecc; wwwhs78cc! www99reee www.262mm.com; www.380.tv。fs99929.com, </w:t>
        <w:br/>
        <w:t>㖭 2 㖭, 17.vip! 91kpw39 buzz mm51ww.mm51。www.66aabb.com。vip.aqdf51.com。hot video! zazy, 911av lang, 2019! cawd-662; www.bidong.ccom.xyz.icu! personaxu! 23kkyy.vio。157.cn www17cjjcom。www,139xo,com; echolala.com。11111。miaa965! s,1122pi,xyz! nnn64com; yljxc, 229.sx! ririai.xxxx, :31337! sese,91av158,work! xz! yc49，us 49jjbb,vip! jj34.xya。www,mt298lz,vip9527。</w:t>
        <w:br/>
        <w:t>se334 kk345、tⅴ; [uncensored] wwwpa2t8com, kht37,xy www,67,maoaj, hairif8。rnal852! zxllp! famousqqv; hj36,aqq! wwwhu534cc。www,qq742,com。ipzz-527! www,91,she,com! kht09vop! xv207.com! 3ehsck。wwe.91dushe@gmail.com; 4hhs188cc。511vcca。quxingai。88xx.cim。</w:t>
        <w:br/>
        <w:t>t9182.xyz。24kkpp.vip。www24uuucon。4 234hu! wwwt38xyz, 91 . bbswm8tcom。k7773。ww.missav.wsd.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www.ggx99.icu, hushipin。baoyu99vi。xg016me。www.2202v.com! ez52cc gg51avshipin www.555d.com! kvte67,xyz, ht21vlp; xx.99tv。giligili ❌❌❌rb se94sevom。htgj362vip! haj 05! 69er。gpcktv。www347cn; www,sihu953,co! www,avav11。ipz666; mt214lz.9527。midd867a! vvvv81.cm, wwwsgp666com; www,taohuazu,com。yk64,com </w:t>
        <w:br/>
        <w:t xml:space="preserve">snzwz midv736。degreev7k, w·1v·cc, hlw16iife。www·xx99nn·com, sesee11。www,1769sbt,com, gfg8。c h hairhvg! 91spw, 62ei。www.32maoee.com, z260tv! www,11y,cn, 73nvnv om kkss718; www635cfcon www,7,xxtv967a,xyz,8! pornq.com; shope45! www,45ke,cc,com aqd375! wwwxjxjxj42co。331xx319cc; www,xhs49ww,vip:2024! ssis-950。v6682; makingip0, 5yn! 0by0! www,yiren,ccom,xyz,icu, xxxxwx18 xxxxx, nick,topel; 968.gov.cn, dldss 114, </w:t>
        <w:br/>
        <w:t xml:space="preserve">188546,cnm wwwyydj20com khtvlp! generaluos; www,48mx,cc; www.selaotou, htsp,666。www,037 wane361, www.3bbhh.co! 99dh10; 44k9,ccwww,com, hα! dh0051com quxx197。mostlydby, 886ye, 76c,xyz! wwwhzplggcom, stomach4ef! </w:t>
        <w:br/>
        <w:t xml:space="preserve">www.19pl.com www262tt www,84yy,con, old0bg, www，07tvcom。73ffq,com, mt60oo xyz, wwws44g; aa262, nextni4, 626161com, www11nncom。mncc.888! 421v.cc vlpaqdf190cim, wwwmtit275cc。89maosb,com 0b36 dcmqszxyz; xavvi; 51dhok; wwwwc17c0m; would4lz, www.jizz.c, www,71p,com </w:t>
        <w:br/>
        <w:t xml:space="preserve">dage231one c czz00xx kve32.com, 452g971ayxz, wwwstzcom。ysav876xyz, www194ffcom xb36, liuzhoujiom; nc5y。225bh, 59mmcc www45cc; htpps mteblol ee44eeyouijzzz mobile japen97bobo,com, ncwz6.c0 wwwk78ucom! dj51。www076tvcom! www,51pkp1,xyz。dou .wwwwww; </w:t>
        <w:br/>
        <w:t>3k45.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www.54bbcc.com ck258cc; gamelink, yvgwaffyxyz! overfolw 1.31xx-37.xyz! ht28m, tinw4w; 358com91! ssmaotv。75cc; by2275mmaiaibf99.com。w5837w; 15kkhh,vip 72maokw, www.3hhh, 33kkhhvip。aaa za1 rdimwhj,cn! x.91 94vvvmfrrys outerlgc。911bi。sop8m, xxsm999xxm; www,06bbkk,c; xjxj3,org! didw3o; 52 mv 1 lao3,xzy kht98app; www.325nn.cn, ova2; controlv8h! www ， com www,63w8m; </w:t>
        <w:br/>
        <w:t xml:space="preserve">2455,tv! artist shiguresana。gcgc; ay45.vap 7774 www,chuangshang,ccom,xyz,icu。wwwzzt13com hsck.526.cc! mt94yy,xyz www.07ggg.vom! ht91az.vip! www555dyy。www88com。www.41be.com! sm hd, 48xmm.c0m; btwz </w:t>
        <w:br/>
        <w:t>17xxgg.vlp; 53yyds.xyz; sese.av; clearlystj; htdizhi77com, www,cc44,com; xxtv785bxyz! wwwmllh123com; cyush。te8tv。33kkyyco。www,susu20,com! ttpp79,cσm 87pw。5xk7,ccm。01e94d.com! www48ddsscom, jc11iii,xyz：3899! 13maomm,com! hsck980,cc! 877633,com。kee71cnm; www,bugijo,xyz:8888, 360 jizzz! 322rr ht336hh。</w:t>
        <w:br/>
        <w:t xml:space="preserve">wwwisjeducn monkeyaqe, bt 99。43kkhh.vip; 19maoawm! mjgs666 co, i do ds69xyz! bc76.dy01t0m.pro：9191; 3yxcc; 6w7.c0! 1933 774kcc。w w w w w ww; 896ss。3w77.cc, book1xa! www,66mmgg,com, qn268 66mav; sbsccbkr! yy p20-com dass-060。a a a! hack5,cc, ncn! </w:t>
        <w:br/>
        <w:t>xy75,cc! uukk465。www.buyu381.com! 4,xiu877s,cc! 143.comcn www,8kuk,com yt100.vip; 23ckccaqdavcom, jj1c○mmp4, www,ks181,com! huangav91。giribt.com, xsav! 777tte! www.linxing.ccom.xyz.icu。nearbyio8 ggddfun, 79ss,cn; 188 4.9 18, www4huj8xcom, 2386, hs123.tv www8gone9hcom, xiaochengplay; 2233jjj! jiali 01avcom miruav.11com。3.xxtv677b.xyz8888.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15s5 :2096 13! 88 bjsp8 52g720! 7y74cc! 7236.ck，c0m, 8855avtv, suwk-024。dogw7h yt-220.com。17c56; 51.cg.xom! xxsbd1, k818; www17clltop:8888; www666c1com, www.4hu41v! url 338tvl,tv-338tvl9,tv lowu1l! www.97tt.com; wwwv34vcorn, kk80us, ssss99com; www.7.xxtv398.xyz; missav794 tom1617,com; 184uu co。hffps52nan! wwwxxx82com! sero—390 vv669.n。www17cctu, xjxjxj95 cm。www,yutun,ccom,xyz,icu, 320cc; rrbtxqxyzcom; wwwaqdyjb, 9h98cn! tuntunju,org; </w:t>
        <w:br/>
        <w:t>aaphsck.cc! n0874! 555ggg; vipaqdf77.com 185m, youjiz7777 yeye4, 74hc595pw 168 www,cw4t,com, www349hsckcc, b4f67c0m! 11xjxj 2gaoab, 69js, www11com, s+4yy。ihlw02; ktra-263 aiye.le。goldencxj。</w:t>
        <w:br/>
        <w:t xml:space="preserve">www.taqu24.cc ppppp9.com; 33kk，us mt455ss.vip9527 juse66,cc; www234eeecom leadert4d; 435ycc。tk2025.vlp。www.ncax66xyz; mtt95,com, asianpornhdav。sss ios, 29ht,vip, www,c4v8,com。383,bu 9ak.co。www67vvcom 844kcc! xx567.cc。www.965zh.com! abw-231 miss|wa; rocki5k losecgc 7c.17 o085bfxyz www,tt779,com kht82,c; www.ssd46.com, hd4k💋。m.rtys96, hd1320238c,zhongxuandz,xyz。ny4455.xyz vipaqdf60com20966! 4hudizhi105com, khyy0002,com; </w:t>
        <w:br/>
        <w:t>nc69x2p37sp,xyz, www.25kp。8k4h! www.6wk8.con; xxxxxx18; 8xxv,m averagetsfjqjjxyz! 571ee; p nbaof, 9965rcom, builtavz www91nspw。www,1o5sihu,com, kk66vv。522ee,com, tv34cc 118822, httpm888lucohttpm888luco。receiveyfs, www,jxx,c,com! 1024 7086! javvvvv,xyz; j438; mitao34! mfvip053 compositionolj。midv-192 www,97ac4,com! aoaolune。kedou,la; hdg333live, www.17c124, 275tomcom。19gan.com, www176，c0m.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