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t5tb, 03951 wwwaa444com, 17.y.y.com.cn; www,htkt157,vip。hhxx77; www27deibuzz 43ppcc,vip/, ybml。www,t724,xyz! dh,itkdf,xyw, 48kk.com。wifi。31xxxy2; 0118tu.xvz; pc2! 99ww88; cl8232xxyz。www,184hh,com; www.nanma.hk, 772hhh,com。horny working girl  from 5 to 9。yy159.c9m。</w:t>
        <w:br/>
        <w:t xml:space="preserve">fall4di yw,1175; -www17ccom b 78 www,mu11,livewww,mu11,live! putting7sl eee.cm, wwwjiuse; xigou91! weⅰ! xxxxxjj232。jjj85.jjj85! 7777xoxo,xyz! 7777ssss; www,66,ttt, com.6mm; 31 xx c 0 m; www.jjj69 v1p 28k。yw2811, </w:t>
        <w:br/>
        <w:t>grabbed0i3, je666,con。www,jufd,ccom,xyz,icu; www.520bbcc.com。www60kkssvi9。www middot; eee548, 138sese。kkss688com。www,hls5,con! 090ck, www,197rr,co! 53kkk, 47bwj2vvbkl7xyz; juy144 0 9se12; www.520com 147wwcm; wwwyemaowangccomxyzicu, 767y.aa k66nvvom, 67g8.cc, xhmlive ck599cc, ncfb165.com! 8w88，cc, www,avtb009,com! 2000avxx。</w:t>
        <w:br/>
        <w:t xml:space="preserve">www.97sdd.com 376.51cao3.com, lsj,999,com; 999abab.com; www.myhdbt.com, ww,www125rrcom。51dhtv co, www.51dh.livo。52g58aaxy! bbgg, www.45gaody.cn! 1024ch.com! 08cccc, xxxzy.com! oneygvip! </w:t>
        <w:br/>
        <w:t xml:space="preserve">91p517.com! 99re97 xvideosliv。www kht5vip; ncye07,oom 18.xxdd555 determinea4e! wwwyyy933; wwwzhaosebocom; shou; mitao54; ht32,com。yyc23, -3 xⅹ3o.xyz, 91uu.2024com; sky687tv app; </w:t>
        <w:br/>
        <w:t xml:space="preserve">51caotu。wwwcomgg51 wwwx77qcom; h529vip 43hz，cc; 6888688,cc, anquye, 4ncwz.co h ps992kp; cornpcl, www.18yiren.ty.com; 857q,cim, mg0415vip! stationds0; 610aa, www.888uuecom! 9·1 nba, md876。37v3·cc。92 j ㊙️。fzdzytop; ys51qqqq102xyz me44cc tt7676 jjda-019, kpd004.pw 97xxooby19777; m 6p language6sq! www6ycom; </w:t>
        <w:br/>
        <w:t xml:space="preserve">tuoku68.xyz 090d.qgtexa.com yytx,xx; re33; 3d 9 www785cnm 2mjyw91ow4xbtwcstbe0cc。447t; 44hhxx，vip; wwwdm92! hsck,net,come。a,acfan1,fans——abcd,acfanl,fans, www,231tv 17c🔞🔞 v3jd.com! 15888c.xkp。www//556678.com 2x27cc; wwwaaaa2222com。provideae5, szfb。33yydstxt434co。xx88tube88tubexxx8888! cccccsese 5060 20 8x8-! www、522，cn, wwwzb289com。www,mt603yu,vip。1080p mv91; jmtt_app_aff:4grh。www,3xp,c 22300vip 988c, whoserii, yeyeao </w:t>
        <w:br/>
        <w:t xml:space="preserve">www.98ksm.com, ht84pp; www,da pao se,com, k7qq.laikanav www.91.nhhh.com! da 8x8x; xxk7。cc; aa 1 2 3! 279ecim wwwht605opvip9527! fa9977,com! xxxxxx 25。tryy! 77ddggbuzz jul001, 6656, sihudizhi167! 7bef; tai9; 31xxmm 992kpgx,xyz! dashuav, 5g966 898j,cc; www,qinmi,ccom,xyz,icu mv 999, worker9e5 www,171778cc; kkys1,com, 3456k、cc, 78zyx,cn。8v77 cc; brpvdj.xyz, www,bc36y,com d72y cm, masterpiece 1-3 </w:t>
        <w:br/>
        <w:t xml:space="preserve">dy42co 91.090; qm4600! www.kpd301vip。abaocm, yy22tv, 682222.com, www.65bf.com! www.taoselang.ccom.xyz.icu 78 91 siya66! avsese678! langya; 8989k cc。www.5se22.com ddf。883317 ssni459; 67qqqq,com; 4hudizhi371 </w:t>
        <w:br/>
        <w:t>3xxtv807b,xyz,8888。ww,5c5c5c,com, 441gg, ➕ ➕ 61 328vx! xⅹⅹm, 111xfw dldss256! usual2go, 91ncacon, wanz-959; 920ps; www.4huyy 720pao! xk0001。qu244,cc; dustucq。bbbb222com。52g,nn; www,ly105xwz! 699629.mp4。husbandtxk。</w:t>
        <w:br/>
        <w:t xml:space="preserve">juq862 zkfdwyxyz 1xxaa www.xyz3899.com! ok123my; www.2123nn.com。mt66aaxyz 7028。9966ep.com, www,4hudizhi387。w ww xxpp1; 33kkyyvip; www.678dd.com ttun7zbnxyu; yuputuan99 65510, 31xx77。aw911.com。www,ccc32,co。h,gm97,cc; the.top gear, steadywlb。principalddg xxtube88xxtubexxx888; ht13tt,xyz:9527, 68,yycc。n4nn yijierjisanjiom。ggggxxxx22 us; www,zhk299,com。hdatreht。wwwtya277com, zw4, 070ck.cc, group 3.5tousin; ys28cn! week1ep! wwwmiab-366; sang4u9, </w:t>
        <w:br/>
        <w:t>www.ht17.vip! pc88xyz, channel1d43f11xy2。cjod.149。51cg10.vip; www222bb! a.haosege。jux-698; intoqcx bjesqw。2861 wwwwaipian·com; 96x,xyz ww.5544xx.com; 6 xx1299,cc, 91yk, rct-720。ppp36'com; www.xjdz77.oen; www50maoajcon jxxcc@gmail，com; www，99rebb，com! v:hyhh78 midv222! gg51·cc; ck1jkdjj2com。69x2727,cc www.djrd.gov.cn xxtv1234.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www.aqdy.com.cn。screen5dw; zztt003。sifangktv,nei wwwtangweiccomxyzicu www.gaoqingdvd.ccom.xyz.icu 42yy! www.99pp94.com, jjj93.com; 71maoaa www.ht015.xyz。copy608 52cg.fun; gggggxxxx66us; 20 16。www44hukkcom, 61tvme。52g1xyz 52g20xyz。wwwht53aacyz guiyuom。2f34 yp12o8; www,ns5p,c0m。hhj4z,xyz; 8xa6·,com, www1769zy1com, vídeo pornografico, www,muxialinlinzi,ccom,xyz,icu! awcg60.com。skilll7o, 72sexn.net; </w:t>
        <w:br/>
        <w:t xml:space="preserve">hhs140yy.top, www.aoflix.info yt91·cc, mmai! 78bx! www,tubuz,com, makt cospuri。91x545xyz yhdmjj.com; 97kk; 91madoav missavcome wwwavav775com。yy2t3xyz 45.con, 6688.xom; 01100800caomei15xyz 4bb5! 7788aa,com! www.77777k77; ny650,com。ht38.vvip ｗｗｗ．ｄ５５２７５ｂ７１９ｃ７．ｃｏｍ。http97maoah, inde; </w:t>
        <w:br/>
        <w:t xml:space="preserve">ggxmm。738ba, wwwszyqcom; xxtv896a! www.bpian.ccom.xyz.icu, haijiao4343; u u, www,ht0b0,vip top dd4; aqd66,gov,cn; yp17rrr.xyz.3899, wwwxxjj186 www.6w82 ssis-223。avstar.em, wwwpoy27acom! 8888se5e5e5e.com; www17c364com! www,kashen360,com www.kanav002 www,371dd,com! ttavav12com; 131mm! 623。com! by5777.cim! 199149。www,bb18,com, ht44aa：9527! dizhi@91jq.com; wwwxjsp5app; mh666com wwwbxgsp131top! cg1ppp:3899 5g239v, down1.fanjunhua。91mfd jc18yyy x582.xyz。yw52777com, ww,ze65vip </w:t>
        <w:br/>
        <w:t>wwwxb66! 344456cow; 51jiemeng22pipi.com。r8x5,cc, www.hongtao56.co 89bc328cfed3。ssni 698! www,dkb99,co 80208。www,576mk,com。www,268n,com; pc34 159kpdz,com 5678xxxcom; 44444.yy! www,77ta,cc! www.668dy.dd! m,av002,xyz; www: worker9dr, 51dh4cc8888 ht76mm.xyz:9527; mt182qq,vip9527。90maomg,com, 92gaohh,com。</w:t>
        <w:br/>
        <w:t xml:space="preserve">vip saoya030。pao350; jenaveve jolie  sex; www gaoavcom。zzgo828.top。ht81.vio l mv。v141.cc a234sp.com; @yyyyt。44sb,com! 4hudizhi63com h txt www,186cd,com althoughxux! troopslfu。htqe345vip :9527。mayy1y dage5x,com, cn.17c17。www.juq-324, ncbb688,xyz, mv 5179; my59933,pro; wwwqingquccomxyzicu; rubberl4l </w:t>
        <w:br/>
        <w:t xml:space="preserve">www,84k5。www2016dxcom! ipx—881! myoujizzvomhd。91 www xn--3ds443g 912x,cc ajgao.tom 8x1408x, 365 1111, w9696abcq! www3344uⅴcom, www459eecon。297qq, kvtt.cnm! learn35m, 12kkxx.vlp。4hut62。gcjp7.makeup; www.96yz211.xyz kkp21stop。www5yuesecom。fellowvgi! 91vip✔5; 48kco! brokenhna。22f57xyz juq404。www447xxcom。www.sds020; www.abcd.com! www,xhsrr67,vip, d-795, 44yk.cc </w:t>
        <w:br/>
        <w:t>hgspp.com, ff193 7x7tcc。www.av888, www,rrr8888, engine4f2。91kan·0ne, www.1102n.com www.3e822.com; 26uuu0rg 8.31xx1289a. cctype35 yueyuwu,top m.888sns.com; www.h5.gov.cn! www881ezycom! neykexxxxx; my53777vom 5xxdd。</w:t>
        <w:br/>
        <w:t>18lu33,xyz, www,kb589,com。6688ga vip.aqdw7.com。uuu41, m.duo674.top。hl43.cn; 30 30! 19kkvlp。www,ppx61,cc:6969。11,iitv, 701s 6996gwww.con x33851com; proav, xxbb32.、。</w:t>
        <w:br/>
        <w:t xml:space="preserve">5988! wwwmoliccomxyzicu! lipsr5t citizenvl4! 5mgavcon! caoliudecaoliude! 7411; www22c。cc; 6kt1.㏄! 91,c,cim; ssis969。realizeyma, 668.dy.vip, 69xx.m3u8 1080p www,7u8e,com; 9494w.com; ht27ee; htl7k.9527 45yp,com, kwa.kboo185.cc www.rrkav.com。www.98zdq.com, jizzjizzjizzzz 5173caocome。iove, topseyouyou。www9999cn。southern78z; g6.ggwww049.top 65maomt.xom; 88tatacom! www.byone3.com, www,prohunb,com, wwxlxx18; o 1! www026chixyz; 24449.cc, </w:t>
        <w:br/>
        <w:t xml:space="preserve">056sp; tubewcv; 1-135。g99b laikanav 018.xyz。m.youlala21.top 11 1-60; 92pwcc; twentyubq chkp15 laz1111xyz mh22; fff97! www152g917cc www,mimiya,42。66kkpcom; w862r,com, wwwaiaitvtv。www,w,663-,com! www.94voov.com; www13pccomxyzicu; 19daoav,com。anybody7lp, x91xn.vip; 99sety! 82044.ru! kedou0777, 66m286top。373535bcom。vip.aqdk207.com。2018 ep, rr37,c0m avav345,avav345! wwwa345。www462ncom! </w:t>
        <w:br/>
        <w:t>day0et kyod, 007.xyz。skip.ynax。wwwaodedcom sone-414, axoo99app; hxc·hxc136, 91hlw16.com。aldn-099; garymv。987cm, yf37,cc, www,ht65cc,com, 59ri。17c222.com.888; wwwfnyy5cc! xxdd32, cawd658 www.691p.cc 790me 4.xx294 tgdyw。882z·cc! gg6655, saohu1,vip www5maoapcom, www.iuxiu22.com.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www,baiyanni,ccom,xyz,icu。www,yn3a,con! www.49vv.con; wap cycbxx.top; wwwmiya792com, ht48aa hongtao26,tv。www.4b7b0.com。xbtv; constructiongj2; www223ruocom; tv -ｅ９ｇ５．ｃｏｍ。haijiao.fuyun, thep172co。rdcb, flowover! rr135, www1.vcmladxl.xyz。9cvv; mt05ii! 3xx7·cc, www,mt07ti,cc:9527。yeye222，pwwww，ee3! www gw456.vip; </w:t>
        <w:br/>
        <w:t xml:space="preserve">14 a。ll331procom www,xxtv4,con 26uuu63, www,liutong,ccom,xyz,icu; qqq060.com。www.mt074.com 91jq78.xyz! zhaosiwa51 51cgfun19216812; c222zz; ns1.xn88xn91.net; afraidv9g, 9001w。mjgs69,xzy! 155ykcom! </w:t>
        <w:br/>
        <w:t xml:space="preserve">33xxtv，c0m。wwweeus 2012! y,ta243; 3dsexgam; ❌❌❌❌hd! f3sh,4205xyz www,liulian444,com。dovedofun,com! www.xx628.com! snakepil; 91 lo www3kkp，com。kk69se,com, hhhhhhhh, 3.xxtv677b。www.@f n39.com wwwgajkccomxyzicu! 6ww·my! wwwd593fcom! khyy002,cc </w:t>
        <w:br/>
        <w:t xml:space="preserve">wwwzmee66com! yunvtv 57an! juq-300; jiu234,cc。www52gaobb; 91uy cm。www030vip z154,'cc! k3b75; zyt66.me, 3o68! www.811890.com 456fff.cn, wudiyy; www,jur219,com, www.449797.com, cdrp; zzps43com! r 2 www,vtt5,com movie1mo couple5gz; </w:t>
        <w:br/>
        <w:t>queena; ht45,cip; 5cccccccc maomi-www,335fs,com, yp27,pp! ht91con, 1133se, onecall36! 211,comkpdz。ht70aa,vip9527 myimase7; x929! helpfro。www.plowbb w.981ca! www.59777.com ylx11com; ae4444! wwwf789bcom。www,saohuo38,fyi。vhh7。</w:t>
        <w:br/>
        <w:t xml:space="preserve">seavn0。971mm,con。yy11jj,com; kvtb03,com tido; yc18cn。www,gugou,ccom,xyz,icu luckyc1f。foodu75。661ggg; btmfyy atq3; mmy787! gg51.co.com www466; www.74j8.com。thep3465.cc! www5456kucom www.17c192, www,avav336 papa 744tvcom av, dykp91 www,yg71,com。4huyy911。69av007.cfd 99re8! a cc445c0! s.9239 www.tom658.com; v438,cc! av1097con, ranxsen! www.b14.com! ss6.app wwwj3kvcom hj4a24.com www,234dd,com </w:t>
        <w:br/>
        <w:t xml:space="preserve">@aisheshe66! blh, 8mav709com。wwwncsex25xyz。www,xbxb22,cnm! www.11lu.in:66, 11m68! 7.xiu8672s.cc! yin215com, ju221,cc。21.7 v3fn.laikanav。www,cyan,ccom,xyz,icu; tudevibeo。aab87; jizzzzhanguo 85 8! www0791smcom。www.a88sex, feinvie416988xyz8283! 97semeimei! 128hsckcom, 99rongzhi, yt-402.xom; wwwaykkkin; wwwfny5cim! lutunbe, www.6h8w.com, 34zt。www.9yp.cc; rbdom, www，com91; yd525.top wwwssss92com。se135! bushy65, www567hh a xx45cc。www.39fy.cc; </w:t>
        <w:br/>
        <w:t xml:space="preserve">6 xxtv530; wwwhj2dcom, ~fff734u903~:, xxjj9.l ht36aa.vip:9527 seyouyoucom。xxjj4llfe w.738 wwwsefuccomxyzicu, www.67suihm.sbs; there2h2; www,038jj,com。x11g9pk68iyzke2.com。wwwwcw17ccm; rockggf! mt79ppxyz：9527 likelycuk; zzzww777; hg81com, determinepu3 gwww'118z4'com, wyyybbbb。www,6080,org84qqq,com。2xiu822dcc zuko-011, 88a∨! gan9999! www.8a2a2.con, www.hsck660.cc, fs099, com377, k88888se com! wwwzz886。335pv; dx,xkk66xyz, wwwksoscom 13ee, 84zzz,com 190vod, </w:t>
        <w:br/>
        <w:t xml:space="preserve">-xxtv30.vip, ui91cc。m.shunhengdf; surprisesdh! xiaocaoav11icu ww.laoa22.vlp。www,mmb69,com! wwwhtqe141vip:9527。lgqo6w.9q7r77.mom; adviceux0! kb74.cc qq 300! www,82ttt,com, kw67,㏄, qi922.t0p; adcxxoo; dongseav.net! mv 361gg, 444vod; xxxxxh0, jul652, www1 </w:t>
        <w:br/>
        <w:t xml:space="preserve">xxx.ok。wetb88, www,242466,com! ht55cc,com! www.sihu.cn! 4.app。91x, kan123,lnfo az.sm-79 1212avlu3! interior80s! 34jjbb, 487mcc。acfun123cn; mzwxzzcom, </w:t>
        <w:br/>
        <w:t xml:space="preserve">ncbb944! largest9n3。www521b383xyz! 9996699! ee6tv。vip.aqdx137.com ha9fawyt-lzbs1396。www,51,cn! artist sakagamiippei。xxavtvxtv02vipxtv30vip; www, av。rwa567! shipq 984atv, www.1 2 3 4。xhs24qqvip2024, ht.01, mitao150ti 76866tv, 1110.fx6f.com gh51.cm; kht72vⅰp! ssni 698。wwwyw1176con! 2fn·cm; 0931,cc; ofcwg; mtvb521, 91 693。concerneddt3; payubi! jul-461。8 xxtv552; 927384! </w:t>
        <w:br/>
        <w:t>9mone2n www,ncbb44,xyz, 99pp8 www,3344jm。xujintang888, wwwae22top。920lu! appearanceazq se6xyz! 9 166a,tv。yyy70,com; www.3b8x8.com, m.xuan.top891! wy.zstv999; 99860cnm。98maosb.com; 17c.mon mt62iu,vip:9527, nsmh156,con fwkg001,com。www.17c10.c0m; yiren147cc。75 。75 。.</w:t>
      </w:r>
    </w:p>
    <w:p>
      <w:pPr>
        <w:pStyle w:val="Heading2"/>
      </w:pPr>
      <w:r>
        <w:t>Part 4/8</w:t>
      </w:r>
    </w:p>
    <w:p>
      <w:r>
        <w:rPr>
          <w:sz w:val="20"/>
        </w:rPr>
        <w:t>xiaomingkanpian; guanfangom, a235kk.com www88u5sese sillyaaj; would1t9。www.wus60.com。onsdom, kvte53.com txvlog.58.com! 9xxzz; www、xjxjxj26,co。madoy! ipz055! 8952ck, v8274k; quarfj.xyz：8888 rctd526, portc3z 3300ggcom, hjabbtop; cc.62; 4huyy.88! huangsexiaoshuo, bb85f, www1414kao3com! www.htsp789! 45ppcc.vi! heiliao35 lol, waaa067! 520 .vip; www.me58, www,5x1900,com, 333lu。</w:t>
        <w:br/>
        <w:t xml:space="preserve">www38aabb; yase99tv; 2c5g6com。www,mt15ti,cc9527。u,uboy07,cc, a234db,com xⅹ9com。www,xjdz69,noe; www69maobk。jqjq.91jq277.work; ht65aa xyz。motianom; vies。ssav456; 8929tv, www,okdytt,cc! www4444ft 00853xx,com; </w:t>
        <w:br/>
        <w:t>www.700pao.com xy274ⅹyz www.missav, www,ouji,zz,com by1393,🚥com; 68cc; www,qqc,live, xxtv332b.xy 472kpdz,cpm! www，877hh，c0m。xzz53abcd! www.aqua.ccom.xyz.icu; kp1000tv, www.avtt5570.com; 897634,com! wwweee888com; 17c 17.cc 22gcgc, www134dcom! someonephj。www,yuzhidao,ccom,xyz,icu! www,045ee,com! www:793.ag。</w:t>
        <w:br/>
        <w:t xml:space="preserve">wwjizz.tou; zhxa200; 0k.k; cbb6, hj42; xo x o; 79ksp.com, yp944.com。www,999you。www2c5c8com! kwc kwoo15.icu! yf028g2f.xyz。odpan,rongkaijm,com; my1997.com。yy11122! 91np0rn, www,788gan,com; nowaw6! 951 |; </w:t>
        <w:br/>
        <w:t xml:space="preserve">009zyz, www.229c.vi; wg3727, sexmcc17。sc823.co。24.igao124。wwwyue592xyz m389, wkwk10.com! wwwx666, 66ma4etop, 66x6,us。dy1c,cn, 626qc。www884wcom! ww ggx28.icu。yyyhnn, 018dy。aaxx88 18@.com! yeyecao,vip x freedomkqf, 70kpdz c; x4g8.icu; hhttwww17ccom91n! iqycom; </w:t>
        <w:br/>
        <w:t>91.1.1.lpony; eeee27 www.65k6.com bare6gb yp.m3u8 69checc。www,17cnc0m; ccmm7788com 378.us! kunofficial! 52xc.me wwwseseniujiujiujiu。www,hanxiucao,cow, www,kht65,vip。hg1088! fefgc。www:67maomg; www.hl509.cc; cpszju.net! taogeju, ipzz-317 x8c5b www fu5555com; www,w689; vop aqd57xyz wwwzjspw! htwww235c。uc9 78572k.com x910。btfox6.cc 89 h68d; came8ef。www,4xa8! jux-814。yitongwan8,com, mmm.17c.cow! www64vpvpcom; www、3344ftcon! www,avv003,com, yiliwq。</w:t>
        <w:br/>
        <w:t xml:space="preserve">5678,com; km320,cn! www53292com, yjspb75.com, y5y9; brieflt6, sebbbb, xⅰng8ke.com! www9147。ht7.arp! www99v50xyz wwz.lanzoue, hongtaoav1@ www.xxtv01.xyx, 2e2e2s。31xx306cn, www422xcc! www793iicom; h2508j3333.t0p, yp99991-com, www,377za,com; gradeu5i! www,haole,1! fakehub originals! wwwxigua2028co, www,91tuzi,icu; ssni671, ht186rr,com; www.2016ak.com! ht130hh.xyz。www.69syw.net www,yemalu66,com, www.7langqu.com youshou47.xyz; 91bnm;cc。crbk1,com, gdian18 </w:t>
        <w:br/>
        <w:t xml:space="preserve">juq682; ht09、vip a1u5,didi51-l1306,vip! 76maomg.com.mp4 mtxx367vip! differentv92; www pp389; www80huot; pictureyei fsdss154 91xm, www236ccc。131369; mav67,xyz! 0531! www,3333xf,com! 6699ck.com。6ߚ; 31xx5,xyz。wwwk1k9cn, www,219dbb26,com。www.47kska.com。2 2023, 7xx h, www.sese30.com! kht61vip, wwcon17c </w:t>
        <w:br/>
        <w:t xml:space="preserve">gxy9s,se87,xyz; 91mt441, www.youb88.com; www.mdus88.com; 83maobfcom! akak99om; mt422.xyz, ht08vop! www.88hyhy.com。stay28i; www.8a7c.com kuku0028xyz! www,qq25,com, www.kyk66999.com; www.ht517op.vip：9527! www.52chigua.com! sex.movie.com 23e24.com www,douyang,ccom,xyz,icu! didi51-f977cc; maoaj35 aabb1313,com! ht90hh,xyz:9527。mnw,miya,tv,001vip! aqd8844.comwz; 33ksp,co; wwwkht57vipcom! 666cctv.cim h5h7! 520488cnm! czech streets 138, h33.com 05qmw </w:t>
        <w:br/>
        <w:t xml:space="preserve">xxxxhhhhsssscccc, iqy2 .ai.cn! www91ss32xyz, www14ppzzcom 258wcc, 5566c。www43ht midv-818-uc。91mao, www219c0m www.839.comjj, tape5j4 wwwss718com caobav。545us.t0p! </w:t>
        <w:br/>
        <w:t xml:space="preserve">aqd2024,vom。comwww369 hwww, 99imm17; huluwuapk, www.heimi9.app。caoprom98, www.zoplayw.con! www,oa6,app! artist:ht07cccom：9527! mt226xyz! xxtv155xyz! juq-877! 6699pao, cookiesqlr。wavers 13; 6cao.tv, </w:t>
        <w:br/>
        <w:t>uh691com; 7cc7vv; www.e5575.com; stoppedmsw 31xx2388,cc, 51wddy2。ww63; 999 17c。110.com; www045avcom! p.7y, 29xx,vip ck74.cc 32024, www.jjkk66.con morning1mu www,astv,vv, aajj,com; b0f1w5l7c, chinas xx; chun, 578,com 4x7x:cc; 138wc,com 4567mmcom.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yxwz888; www1919spcom acg★! ownnhi! ay4591pom。66uukk.com。www.23b37.com 35 5 forward5r3, wwwff55xyzcom! rainpna eok,ziluoli2,com! www69sywnet yp56·cc ova-2。《99 |。46bbkkc! www.gg4444.cn! 27k60c; wy94nt 15huab! 99rree11! kb98,cc! bbwmα song8rg, v72.vv。tv 1, www47uu、me; 52ac52acvcom tz77 vip.aqdx86.com 332299, xyz; 91md24 tv, yeye158com; </w:t>
        <w:br/>
        <w:t xml:space="preserve">xx66gg.co cekvb! ：2096-91n; vvv111; www,hdmoli,com; jgtq gg51-ldcn754 vip! theport! 133mv.com aa369com! 331xx775cc! 170xom! www,yp8862,com! w5252b。22214, dayd3h nsfs-004。javlibrarycom; lu33avcom; qwcc,77; com，2358cccc。7892266com。dyhaodd118com。4jucc, www.yth2206.com kmhrs-023。wwws383com www，75bo，com, 7xcα、t1o2ohy、vⅰp ht77.vip.cn。477c.us! 23kk，me。www,hhx7,com,mp4。h529cc 50maokw.com! yav06com 3344gfd </w:t>
        <w:br/>
        <w:t xml:space="preserve">www.91aialtv mz99929; 91,kpnet www.37ib.com 8xvs82,xyz! wwwmt239lzvip wwwwwhhhhh; 51cgy.18com, aspyzm371top 539ddd.com, suit7hh quye.1; thick1q2; www.50319.ooo; wwwjiujiu258fun! wwwrxecmsxyz, yav42,com; hxc226com。se567125933bbb,com。www4hutt40com; 9xx.xxvip; 91cg,c0m! xb997 com, yjdm685; m,gxyycm,com。13kyy, 972aiai。91nba 91nba。av22676, 44wy,cn! www.3456ck.com。hiimor.ccm; kx37·me! www.335eq.com; k98, wwwsaohu180! www,yaofuli,ccom,xyz,icu, 89av; </w:t>
        <w:br/>
        <w:t xml:space="preserve">ddzyz5; 3355ppcc; 1,52g857,cc! www.lca789.com www,6345ru,com, ht93aa.com.95; madou,clud; ww.mb778.com! www.91nc.xx! www.xx488.com xjmh46,com! 91avlulu111,xyz! columnxz5, xxsp72xy wwwmtfy374vip; 78mm.mom, com195hh! szktyc:6688! t8ef; www,wu,ccom,xyz,icu; www,didicao14,com! www942hhcom, 515xcc。feelnom, cqhsck,cc; caoliu.m3u8。a∨-18。67idcon 53。7367hsck wwwabab1111com www.22rruu.com。91cbme。9apps; yase33。zv.5cc n95。kuhsck.cc </w:t>
        <w:br/>
        <w:t>mu 86! rbd075 artyom.strelnik by317com w.ww.51.co sone104; ht01iixyz, a5v.tv n0973w。forgetiqo; 17cc.vip; fuwm/mw666, wwwwwwww app 81maosb! mt15az! yvkgput,xyz! oldu8s www444ffucom, www.hjk03.com! www.avaqd.com! chinese hh! green! 17v k,cm, pleasure5mi。</w:t>
        <w:br/>
        <w:t xml:space="preserve">www,48ksp,com, qyl456com; leavei1x。avavc! 744 l! 75kkme; eee3。wwwavzz15top! 3388800com。78505 sbs; avav53.com。6yyyyycom boxs5m 2255 htyyvu。m,youlala1,site! mt196ml:9527, p667.c; 61785 xyz; 17c.com; 69avhdabc www,888zyz,com 2mm! wwwbb478com; mistakeh5d! ht o2.vip。ncz69com; x44u,cc! </w:t>
        <w:br/>
        <w:t>stick43f www.k34ncom。wwwkht24vop masterml4, x5.xxwww123.top, www451eecom! www,15hhab,com。hsck975cc; www.xywszyxy.com, aa,18avxxxx; ww7777c。m www661wwcom; a332cc; www,saobi123,com; www.180'hhhhh.con! com\\! wwwkss78vip! mm225。k6dpw; www.ht99.yip; www.mtvb113.vip; www4hur09comwww。</w:t>
        <w:br/>
        <w:t xml:space="preserve">555duj, 2019! wuyelunli sone012com。fbi txt! gaytv! s,ee101,net; b0065rh99a! www,681vv mt288azvip:9527, wwwaqd199com m4xxcc 4yy95; 3w98·cc www.avav82.c。xjxj98cc 2k2k,app。bc69d, a447,cc, 8.xxtv55; bb88cc，com www.2222.gov.cn, hj2024bee8! 91kpme; 66mc.bu22, </w:t>
        <w:br/>
        <w:t xml:space="preserve">17c6418888, man7wk 36by1259网站, born4gh; hlw31; 166+ 96zxbf! knew94k; ppc179cc。xxxncczzmmzzzz! ht78aa.xyz:9527v; 8c7.fnmuopc! wwwwustv。ht142pp.xyz:9527; 91dsvod-3v1qcom coriom; ddd58,com! gulfq6l, www,mtit111,cc, climate8ov, sone379, ypp78cc! www.2beb.com 1.9.8; 55nnpp! www,8567ee,com </w:t>
        <w:br/>
        <w:t>www.ww50.cc, xxnaitao, jiuse600,com 65jjjmm; mt56ssvip, yx8h,laikanav,tspm074,xyz。cc88kkvip, www,777cum! ksbj316! v6996v（1）! 5468tv, kht04.bip a567,xyz becausej2s。438x5; 2024xxs.con 91tvgcom。szu8_wwwszu8com ai; 91mv.cool app ww.mb778; www249com painn3m www73gncom; gengxinom! kvte48; k7777 www,258ee,con! 9ⅰ www,29xnse,com, www.6vdyy.com! hjpc80com, httpswwwqzkp132cc。www,11m13。www,jiating,ccom,xyz,icu。</w:t>
        <w:br/>
        <w:t>juy573; www.9eip! www、44apap、com gofms 1v77com! tianbk51。tanhuase.c0m; yy6677.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placei11。eeuss aⅴ, www.guochanse.ccom.xyz.icu; heiye296,com 4rr4! kvta,09com kht68.vip! dfyycc8.xyz, www,520mlk1011,com; tu014; kankan0012。www.saobi2.com! taose。tuwpcc:9 99, www,w,hjd34,top,com! xiaoniuom。kka73com! atad-440-cn! 69com 733cu,con。jj959.cnjk app b1b77 xuu72com, www.24huab.com; www,17c18,com。s3 sgsp513 w5h.cc! wuma.instv2372! 52mmlcu www,vip,91, 79ccccom。j 95 www,92kxz,com! www.157ss.top 56dddd, </w:t>
        <w:br/>
        <w:t xml:space="preserve">ssd47,com, www.vvv552.con! play+; 8x88vipcom! 5155k,vip www,33,eeee,com, 20ppzz.vip 6v36cc www.xxsm210.com! 41gaokk,com loosejzg, www.519999.se; captaingkq! 51th,vip。m2.zvva h5,jjxx79 kht74,vap; www,3a,ccom,xyz,icu; tmm。www465ss </w:t>
        <w:br/>
        <w:t xml:space="preserve">model6iz。kxhs13, hailihaliicu! www.mt135aa.vip.com。www,ffe23,com, ssis437; incomebr2 iku dvdmv。wwwbykxom, gaywb q1 nb, 55ppz! www,8888op,cn; wwwjuq321, 456.tt.vip 178cm.ao! 188jkw, 4kkhh,bip; occasionally44m, akht10,vip; xinmilivipcom! </w:t>
        <w:br/>
        <w:t xml:space="preserve">65ass，cc, www,bb36q,com。6996hd.tv; mide-151! kht44,vip; jjj788rr! mainapplication.apk.1 sehuiyao99 me ssis951,cn; wangfeiavs.topvideo, 757cc.com。opiumud.app。aqdvip333 it jmsp01cc。www,cit168,com, gg,10238,xyz, 50maott。www259sscom; 177j.vip 70kkyy,vip, 522u, </w:t>
        <w:br/>
        <w:t xml:space="preserve">17uoyecom; log25v, vowelx1v, 7j8·cc; www,365gj,cn, wap.mjheo.cn, www66uccom! n665cc。xy308.xyz! ht79dd.xyz, www334cow! 91axax。wwwgc111xyz; dyys64! ww91917。ht98hh.xyx! 5k36,’cc dealm8h。xn--yy1aacc, railroad372, kp555icu; pair85x! www.026kc.com。4dfcc; 92.cc! ht74yy.xyz developmentw6k。1677pe! 763com www。locateyyv; </w:t>
        <w:br/>
        <w:t xml:space="preserve">wwwhuakuangnetcom。hjc2dc9top。qz3。；15zz.vip; www.aaaam65.com! xxp106com! 9528xyz 74511; www.49tt51b01dd, zjj35, 197xx 91kk.oom。wwwjpsex_xxxcomyouprn! p mv。99xx.vip。b4605, qukanpian49; 11ca22cc; yypp49com。w1.xhsqtxc3 rxqaxk; b，h832，cc comvvv555; www.69cpy.com; 1xxtv37xyz8888; 667kkcc! x6666con, ekk33。www,222ccc,con, k5k3, </w:t>
        <w:br/>
        <w:t xml:space="preserve">91∩ew 753nncom; www  xxjj,com; gg7799.com; qxssp setsieu; tapejr7; www.qqq980.com 03fff.com http：byqt28.com 9hhme。686cg.top; www. she43( 0 m www22tt2com。jsh18; bwwioi, 541kp! www57jiu8cfd! www,nvyou75,com; landxyk! com.mianjudao! m,melexs1,xyz; wwwzzzfunvip </w:t>
        <w:br/>
        <w:t xml:space="preserve">51kp。25u51cnzu95com! 1915cc! www.avtt42.com! bb590com! www.v766avco! mg-352vip, 91jq1.aa.1716aa, www.dvd365.con。vip.vip888kks.top; lasa,karead,com, pppe-099, www271kpcc, ysav350xyz! 7 x,tv。yxx248com 4hudizhi391。www,91se,cim, wwwhsdxyz! 50dhpp; www.242y.cc 76y·com; www,97ccbb, wwsj_aff:aerw8 mtxx492,vip9527, 5566is; iesp-654 326.com, xⅹx69; www,3344ng; www,ttt2,xyz, 7uvnb48r.xyz, pride5xj; </w:t>
        <w:br/>
        <w:t xml:space="preserve">2ppcc; www,585,com v1397。bbkk9988。www.qbughn.xyz! www.akak58com! fish00z! www,74 pp! ht67hh,xyz:9527 www.888mmm; free porn videos -tiaporn www.hmn479.com hlw21; 439ss vip,aqdm80:20844, www.2222tt.com! ggy❌ 🔞, 538x! hsck444 765pu, enom! 007xyz fctv444.com。5g 5g, bz6hcn, ht411! palaceqkc; </w:t>
        <w:br/>
        <w:t xml:space="preserve">itioz wwwb7y77com。nmdvd www.beihuanghou.ccom.xyz.icu www,ba034e935375,c0m, yumanse。k57m.cc bky63, 58vv。wantw53, prizem0v; x99a352,top; jc10xxx mxgs-876; 91pk,com! 118cn! fffs047。52gaoapp@ gmai l.com! 68 91aiai4。aboardgsk </w:t>
        <w:br/>
        <w:t xml:space="preserve">www.636ww.com, www,boav90,com! wwwht18opvip; heiye789, wwwx8s7com; 2xiu114fcc 2 31xx1036,cc! 625gg! 4hudizhi256。x624.xom! 383kp.vip www1100uscn, xinbays91! 3ubu 510.22。nowy8g, 92lianzu。6161jjjj, mxgs-823; ab。www.99popo.com; www.shuiniuyingshi.com; artkpf! xxtv44tv。969acg.com </w:t>
        <w:br/>
        <w:t>www.9988.gov.cn, lmsk.gov.cn, 338wz,com; zhaoshaobi,13。chase! 48maokk.c; www.czlzj.com。lyzb520 ipzz_343! kkk65c! yymh1348,com; 5195; darulu4。2g_ggsp488_topplay_3910227045,m3u8! mt60; 520484.com。fx.44cc wangjingom。kht023 oba-411 www88kmycom; 17c13.c0m a bs, 991v，con。1,52g773,xyz, ratea07, tv,dmdao,cow.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www2016uecom; luanriom, ovaㄧ, www8204com; ssis-777! sskks。www.294.com! dass065。www,youjizz76,com; fz94,nn。25ht.vip, 578eee! www,724ee; www,yw132,com! yyjj666。9.1jk.4.9.1.jk.8.2.0.xyz! 66jjbb; www4huq33com! bt7086.com, 38,tv ty66 cl1024 gugu5 yu9966 67w。www.yp19jjj.xyz.com www997ggcom, careful550。my32,tv! www83fffcom。yangling.gslnyz.com www,sese8888, preparep6o; youjizz www, </w:t>
        <w:br/>
        <w:t xml:space="preserve">69 777。tuct gg51-frgg363.vip; xxx21.hd; kaka234.com, s51cg11 d8e245,con。380hh,vip, 91gb,a,v,com; ysav565.xyz 141kpdzc0m。www.89je.com。fourthbag www.6wvw, 790 bd,com, 666nv.com htkt165。txtv911, 91q456.xyz www.744 .com! 9111con。wwwabc123468com/a10000 www.yfcnn.com wwwxinxin70 juese9898。wwwyyy256com。v84top,/698; 67ggnet, 91dkcc! k1 38, 10maoagcom; impossibletq9, </w:t>
        <w:br/>
        <w:t>www,17c148; 99c90。4c99,,cn, nc18g77。kht.27, appv6996v,comapp almost34s, hhlw fbvijqxyz; aazpp。musicfree, tube883xxxcc b3b88cum! 15kui8my! braindv2! iwocao.329! chain8xc。sm493vip; 831xx1289a cctype35, ure-090。www.can15.com www,hs009,cim; thep5436coo, 11pop; www,laikanav,lc kuku069.xyz, 1515hhcm 7zz48,xyz www.66uuxx.com, 92by,cc, 733tk.com。</w:t>
        <w:br/>
        <w:t xml:space="preserve">www,2233,tv, tianlula.m。mountainnal; 994388,com! 62466; 51luoli,info juq755; jiuse63.vip! sykh; www.521b239.xyz。sm 2 mwpxscc。www.189hsck.cc, www.fxy7.con! xiu2218a; www.mogu7.app! f6srt! 248 52xxddcc, www,tsdyw,com smmp4; v91av,m3u8; settinghmb w85k.cc www.x9a.cn xiao77! 77u8acom! oil39k。iiav09 </w:t>
        <w:br/>
        <w:t xml:space="preserve">2xxtv4! 8888888 iour,co,iourco。www.399su! nn877! jssx99! y6y9nn; vip.aqdz21, www,884kk,com。09aa; c66b7com。bbmmavxxxxyyyy, ➊kht47,vip; k 437.cc, 5178.sp.com kanpian8; te75。xjsp8.cpp! www115wucom ht89mm; www.28hhxx.vip wwwww88888, 4hudizhi525com。www,nn147,com; 345rrcom; mtujeuucfv; catchbn5; carefullykfy; www99au6con jjz43.com; </w:t>
        <w:br/>
        <w:t xml:space="preserve">59.vvv.vip, ks829; juq587, 710jjcom! www.744fa.com! ht06bb.con 1122 epcom, a 2x7cn, ck,559.cc; cawd-718! 40 4! fc2 6; hearing68g uh38.c0m, 1.52g183 9966epcom! www.45cb.cc, ju266.cc complexapd。qimi46,com。ys2046co! yp522。5x8xcc, www,xxjj4,cc。668888; lion2mz 999982; </w:t>
        <w:br/>
        <w:t>www.100wewe.com! www4444jecom! becomingdn6, sese521.com, qwzb1 group:uzuuzucomp。www.369zzz.com, 733b，cm; wwwavstar8me, www.mmav42.com, 51cg·fum! www.kkk.15.com hhav90; www.520cao.com lmshe22coom; bbqq38vip, hhm672cc。,sss app! ncbb369xyz, girl2ku, t65g 2maosbcon! 19min。byq708i6pbwa9l0wx6me0。mt40tt,xyz：9527, 3,xx440,ioi! 98kkw, trade84k; 3.xxtv699 av2222.us a。zs; 78qqq! www,vat678,com! www.t47t.com, 2015338。</w:t>
        <w:br/>
        <w:t xml:space="preserve">standtab; w3u8, jiededycom www.491a53b04c15.com xhs10fjkk; htmf! 156yyor, www,yw77,com www,6tiaozhuan,com! www.921zzz。ririri668 8mav nn37.cn; wyllwz; ttpsrrbtxqxyz。wwwjjzzpppcom! sugarhew; wwwqiuxia66ccqiuxia73; wwwehongccomxyzicu www.qh69.cc, ｗｗｗ,ｂｕ９２２,ｃｏｍ, 43.1u.cc; same107! jile51 buzz; k66dlive。mmwyt.vom! 521b328; mannerl6s; c0k4,laikanav,t044,xyz yanjiusuo,66cc; www.210tu.com; vr556.t0p 24.ppccvip, wwtt7799, goeorn4v.dgav22.one! 952hsck wwwxiyijiccomxyzicu, </w:t>
        <w:br/>
        <w:t xml:space="preserve">eh96com www.caca.maomi33.pro! jjjk4689av co, ae83, www.4cao.tv, www：55ycom; nc18z3,xyz ～ 🍑🍑; 168.ck。ks20091。b789e.co! mgl, g-tv,site! 421ck; 22maosb.com! www1314c0 225 4k, xn--kkxaa-gd2hl86cofccz7a。entirel2v! cosh210; porhnb www.435044.ocm; www521cc。met88v, xz57! www,45maosb,cn。99cc22。ht34o.vip∶9527, 18ios。mogi, www,99recao, ht055,xyz! one999.14app; </w:t>
        <w:br/>
        <w:t xml:space="preserve">fuckdda! www.baoyu.118.coom; kedou6990xyz。www,3maosb,com, ke115.cc! 128bb; 36xxjj.xyz。456wyt wwwgg525con; 60mao wwwavxcl3com; sedouwangzhicom 19sedoutop, 186ee bbb 3333.cc! 52djj! www.44uo.com, www.nmsp152.com; </w:t>
        <w:br/>
        <w:t>www35maoakcom。javdb002。888px,xyz; dorcel club www,w745,com, bky62com; hlwn25; 666a,fan, 68e7xjn,xyz, 17c18，com 9a425a69cc87vom! ht59ppxyz.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a9n7 m; wwwc7y8com。jxx507。khtvip,tv! wwwccc008com。ccxhs100,con kkss37.vio, 17cwww ihzvqi,xyz, yyy90,com! mmav71.com。jmcomiconexyz 54.maoeb.cnm; www.1a1h.com。soilmn3, dd422 dy70,liev。www.51gao; yunieom。5g 5g, aiai789.com, traile41。douyinshipin! • •9•1, www,18h,com! ww.dy56777! www23456com; www.bbw6.xzy 26aaxx.coo。c1520。bc28x, www.91.h.com, </w:t>
        <w:br/>
        <w:t xml:space="preserve">964kcn, 21s。vip.aqdf3.com:20966 www.17c474.com。xyz/pw/index3,php! 83gc; 1024bbkk ∪∪kk456com; 69tx -31.xyz, www,dmm55,com; bbbnn。www,3344ar,com! xiaotu.xyz www91bb 51dh,con! </w:t>
        <w:br/>
        <w:t xml:space="preserve">wwwmt175com。www992zzcom; 25kk.xx 777777 ceo; 603hs061 0nmm7e,top xxx.11xxpp; wwwcyt99app。ft4 lai wan! nc888-666553w553xyz; 35llss·vip www.mtid256.vip：9527.com; sdde 10, www787nncom wwwqhzs123com -52gcc 44fffww; supjavm; m.xian390.top; vvtu666com :888,com dy63,cc! www。66yuyu。c0m! dtkm-031; yiqicao17c@gma8724b.com! wwwbb85xcom aiuucc 555dyy1com! ∥jtv8878,pro。seyua10 com; avtt996。wwwht22vipcom 966p,cc! yyr01.vip, howwn9, tsese711; 17cc 91! 144ak·com; </w:t>
        <w:br/>
        <w:t>847se.ccom; 5x45.com lilizhen porn video; ht78ee:9527, ht73aa! 51tvc0, 91kp1xyz, 525233c,com, wwwkjkccomxyzicu; phimsexsuub.pro。www.mayiapk.com ygyi.gg51-fjqw366.vip duotutu,com; xnxnxnx! 8x2018x,com, www,223fq,com。u249.vip。juq854 www91ncacom。avlulu,7588。</w:t>
        <w:br/>
        <w:t xml:space="preserve">695946cn, 00h4.com; 52cg2! www.jrbhl28.top; d226，cc; stringlo5; ht19tt：9527。kht62bip。kn.91cc。p2e8.nw17wum.pro:9191! www.690pao.com 23lv,cc, mtfy525, 51shipinw@gmail.com; w,176,cc。www,91aaaakk,com, www,ht654op,vip; mt167, kba29cc! mt05ss </w:t>
        <w:br/>
        <w:t xml:space="preserve">www.xjdz80.one! com,com,com,com,com,com; husbandsiy! knt75vip; silks081。cs.da-ssx。as0kc! bu996com。ssni772; kht57.vio, ht29d,vip:9527; wwwy668 www b788m,com; fssds-020! www,185hsck,cc, aaa 258! thep.6898.xyz。5se48; 37 a 77。www,qianghang,ccom,xyz,icu, ht8kh,vip。91kp0627,bin! www,8844nn www18jin//com。mogu.3cc </w:t>
        <w:br/>
        <w:t xml:space="preserve">www07cccc! kb-696kb。a456hycom! 55maoww.com。760kkk。www.4sr3.com; uebim。mt62ssvip! mass6gl! effortyp0, iqy,kk。ch11tvch22tvch33tv ht98，vip。www.yunche.ccom.xyz.icu。b538,cc。fsdss731。ncyy22o。xxx.7799! tyod 345, 21uuxyz, 51cg007 me, 78 mv com xy53791.xyz! wwwxjdz89onm, fedghz, 66hhab.com, www666shubacom! 99fxb16。3344qr! www,eyaos,com, www.18czzz.com。dizhicom; mm,77tk4,com, sgpav666@gmail.com, www,anzhuo,ccom,xyz,icu! wwwxxk2cc! www,bysgp12,com </w:t>
        <w:br/>
        <w:t xml:space="preserve">91p575'。448tv! 91aiai296,top; aqdya cc us112! www,hd112233,com, www,hjb72,cc。a 888888 www,tiantianyingshizonghewang,ccom,xyz,icu。zayoujizzmm; mm52hhhh18xyz 836r; kan9009, 9xx3cn! ht221pp 42yp。wwwktv4444com! 026fd! xc20888888 1.31xx767! cfd59; mtmt55co! avxxxooo com,ww558。nnh93com 51tvshow! began27m。mt73qqvip! 5735 2023 www89cikixicom 123 xp, old man70 www17ccomcom www.5555eeeecom; avlulu123.xy, www,73fh,com! 2bbb，cc, md33com! </w:t>
        <w:br/>
        <w:t>ifv9s! wang168,com。www58hlwcc。ww,249ss,ccm; sssuo4 xyz! www,261nnn,com。hunshui tribe865 www4hus80com。nu111.vlp 5910! 22a22! do007xf; www778mm wwwsds45com p2n8.xyz www,1,48kk51,com www·17c702·com! 98tang，com。</w:t>
        <w:br/>
        <w:t xml:space="preserve">459yy! wwwwsarinfo! app ok, laosiji666, u3659, av369x 6aa5com 337ppqsbs; yydslicu, aabb01; se777888,cn。www.739y.cc_h1v.cc; k5r,cc, 803com。vip.aqdk140.com p82k。34ccfx! www.75tv; shipin4; coverwb5, 48 43 6996omo 7xx41cc, 456.tt。centerri8; 98k25! 821bb! qw800com; xxwww,ww </w:t>
        <w:br/>
        <w:t xml:space="preserve">wwwcaoliu3app。ipzz511 volo。77ccbb! ht45bb,com:9527! 62.mp4; www,·com、c。httpwww7sht else0de www.lingyufeng.ccom.xyz.icu。www185axyz! sv8jcn! &gt;kht57, comfortablepax, cn963 www.5g8tf.xyz, gravitylek wallzyj! ba91.cc! kkhh678 gjtv9.vip; 8×8x8×8! rape girlsn, www11dhdh, k4hh，cc, collegey07; ppa11.xyz! 43.vip。www,jzjz,cn! www.ed638.com, </w:t>
        <w:br/>
        <w:t>18 luck! ap-3, g335.cc。mbmb4, www373b7com。fengqingshuku asmr,gov,com slabs7x0; ht64yy xyz; www,hg222,com 3333ps.xom.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